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0F65E" w14:textId="77777777" w:rsidR="00203E04" w:rsidRDefault="00203E04" w:rsidP="00203E04">
      <w:pPr>
        <w:spacing w:before="12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Commonwealth of Australia</w:t>
      </w:r>
    </w:p>
    <w:p w14:paraId="323841A0" w14:textId="77777777" w:rsidR="00203E04" w:rsidRDefault="00203E04" w:rsidP="00203E04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STATUTORY DECLARATION</w:t>
      </w:r>
    </w:p>
    <w:p w14:paraId="333A756C" w14:textId="77777777" w:rsidR="00203E04" w:rsidRDefault="00203E04" w:rsidP="00203E04">
      <w:pPr>
        <w:spacing w:before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>Statutory Declarations Act 1959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17"/>
        <w:gridCol w:w="9255"/>
      </w:tblGrid>
      <w:tr w:rsidR="00203E04" w14:paraId="5B841175" w14:textId="77777777" w:rsidTr="00203E04">
        <w:tc>
          <w:tcPr>
            <w:tcW w:w="704" w:type="pct"/>
          </w:tcPr>
          <w:p w14:paraId="64B78DB5" w14:textId="77777777" w:rsidR="00203E04" w:rsidRDefault="00203E04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14:paraId="70C4364D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1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296" w:type="pct"/>
          </w:tcPr>
          <w:p w14:paraId="32640C87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434167E4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I,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3F3B6F4B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296570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2567AE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0770EC" w14:textId="77777777" w:rsidR="00203E04" w:rsidRDefault="00203E04">
            <w:pPr>
              <w:ind w:left="25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the following declaration under section 9 of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203E04" w14:paraId="1A78B25B" w14:textId="77777777" w:rsidTr="00203E04">
        <w:tc>
          <w:tcPr>
            <w:tcW w:w="704" w:type="pct"/>
          </w:tcPr>
          <w:p w14:paraId="749E9BEE" w14:textId="77777777" w:rsidR="00203E04" w:rsidRDefault="00203E04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14:paraId="03D0DEEB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2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296" w:type="pct"/>
          </w:tcPr>
          <w:p w14:paraId="7F048EBF" w14:textId="77777777" w:rsidR="00203E04" w:rsidRDefault="00203E04">
            <w:pPr>
              <w:tabs>
                <w:tab w:val="left" w:pos="2580"/>
              </w:tabs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E52A1F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E8DE777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F591FB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EE042E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2322D0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FB780E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39798B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F895C5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96A353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046B31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90E794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10FC1F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A5058E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D2FFB1" w14:textId="77777777" w:rsidR="00203E04" w:rsidRDefault="00203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A7DA60" w14:textId="77777777" w:rsidR="00203E04" w:rsidRDefault="00203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71941B" w14:textId="77777777" w:rsidR="00203E04" w:rsidRDefault="00203E04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4B939E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believe that the statements in this declaration are true in every particular, and I understand that a person who intentionally makes a false statement in a statutory declaration is guilty of an offence under section 11 of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Statutory Declarations Act 1959</w:t>
            </w:r>
            <w:r>
              <w:rPr>
                <w:rFonts w:ascii="Arial" w:hAnsi="Arial" w:cs="Arial"/>
                <w:sz w:val="20"/>
                <w:szCs w:val="20"/>
              </w:rPr>
              <w:t>, the punishment for which is imprisonment for a term of 4 years.</w:t>
            </w:r>
          </w:p>
          <w:p w14:paraId="636AFCFF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E04" w14:paraId="124C9FA1" w14:textId="77777777" w:rsidTr="00203E04">
        <w:tc>
          <w:tcPr>
            <w:tcW w:w="704" w:type="pct"/>
          </w:tcPr>
          <w:p w14:paraId="235F203B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3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  <w:t>Signature of person making the declaration</w:t>
            </w:r>
          </w:p>
          <w:p w14:paraId="136442BD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08611532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0F76CC0D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4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  <w:t xml:space="preserve">Email address or telephone number of </w:t>
            </w:r>
            <w:proofErr w:type="gramStart"/>
            <w:r>
              <w:rPr>
                <w:rFonts w:ascii="Arial" w:hAnsi="Arial" w:cs="Arial"/>
                <w:i/>
                <w:sz w:val="14"/>
                <w:szCs w:val="14"/>
              </w:rPr>
              <w:t>person</w:t>
            </w:r>
            <w:proofErr w:type="gramEnd"/>
            <w:r>
              <w:rPr>
                <w:rFonts w:ascii="Arial" w:hAnsi="Arial" w:cs="Arial"/>
                <w:i/>
                <w:sz w:val="14"/>
                <w:szCs w:val="14"/>
              </w:rPr>
              <w:t xml:space="preserve"> making the declaration</w:t>
            </w:r>
          </w:p>
          <w:p w14:paraId="5B7EBAA1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27CA9D43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22FFE6F6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4E4C3A1E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D5E6711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09A4CCAC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  <w:tr w:rsidR="00203E04" w14:paraId="3E20D760" w14:textId="77777777" w:rsidTr="00203E04">
        <w:tc>
          <w:tcPr>
            <w:tcW w:w="704" w:type="pct"/>
            <w:hideMark/>
          </w:tcPr>
          <w:p w14:paraId="20949F5C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5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  <w:t>Place</w:t>
            </w:r>
          </w:p>
          <w:p w14:paraId="00B244EC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6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  <w:t>Day</w:t>
            </w:r>
          </w:p>
          <w:p w14:paraId="520AC390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7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  <w:t>Month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14:paraId="01FD3D24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Declared at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on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of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B1F3424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27202D69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Observed by me,</w:t>
            </w:r>
          </w:p>
          <w:p w14:paraId="187AE7F1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203E04" w14:paraId="044A7733" w14:textId="77777777" w:rsidTr="00203E04">
        <w:tc>
          <w:tcPr>
            <w:tcW w:w="704" w:type="pct"/>
          </w:tcPr>
          <w:p w14:paraId="0CF35B04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8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  <w:t xml:space="preserve">Signature of person observing the declaration being made </w:t>
            </w:r>
          </w:p>
          <w:p w14:paraId="6EF75376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2149B9C0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  <w:p w14:paraId="2467B32C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39517035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203E04" w14:paraId="054F29FC" w14:textId="77777777" w:rsidTr="00203E04">
        <w:tc>
          <w:tcPr>
            <w:tcW w:w="704" w:type="pct"/>
          </w:tcPr>
          <w:p w14:paraId="37CBA01E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9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  <w:t xml:space="preserve">Full name, qualification and address of person observing the declaration being made </w:t>
            </w:r>
          </w:p>
          <w:p w14:paraId="19CA6868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05141887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EFDB61A" w14:textId="083EE1FB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10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  <w:t xml:space="preserve">Email address and/or telephone number of </w:t>
            </w:r>
            <w:proofErr w:type="gramStart"/>
            <w:r>
              <w:rPr>
                <w:rFonts w:ascii="Arial" w:hAnsi="Arial" w:cs="Arial"/>
                <w:i/>
                <w:sz w:val="14"/>
                <w:szCs w:val="14"/>
              </w:rPr>
              <w:t>person</w:t>
            </w:r>
            <w:proofErr w:type="gramEnd"/>
            <w:r>
              <w:rPr>
                <w:rFonts w:ascii="Arial" w:hAnsi="Arial" w:cs="Arial"/>
                <w:i/>
                <w:sz w:val="14"/>
                <w:szCs w:val="14"/>
              </w:rPr>
              <w:t xml:space="preserve"> observing the declaration being made</w:t>
            </w:r>
          </w:p>
          <w:p w14:paraId="163FF317" w14:textId="77777777" w:rsidR="00203E04" w:rsidRDefault="00203E04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2E5D85B5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</w:p>
          <w:p w14:paraId="54DF4E1D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15C494D1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318DC714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271B2A1A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82AE722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00F1EC55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</w:p>
          <w:p w14:paraId="5C041859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2426F343" w14:textId="77777777" w:rsidR="00203E04" w:rsidRDefault="00203E04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490A5774" w14:textId="6C2DDE09" w:rsidR="00203E04" w:rsidRDefault="00203E04" w:rsidP="00203E04">
      <w:pPr>
        <w:pageBreakBefore/>
        <w:spacing w:before="120"/>
        <w:ind w:left="72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lastRenderedPageBreak/>
        <w:t xml:space="preserve">A statutory declaration under section 9 of the </w:t>
      </w:r>
      <w:r>
        <w:rPr>
          <w:rFonts w:ascii="Arial" w:hAnsi="Arial" w:cs="Arial"/>
          <w:b/>
          <w:i/>
          <w:sz w:val="14"/>
          <w:szCs w:val="14"/>
        </w:rPr>
        <w:t>Statutory Declarations Act 1959</w:t>
      </w:r>
      <w:r>
        <w:rPr>
          <w:rFonts w:ascii="Arial" w:hAnsi="Arial" w:cs="Arial"/>
          <w:b/>
          <w:sz w:val="14"/>
          <w:szCs w:val="14"/>
        </w:rPr>
        <w:t xml:space="preserve"> may be made before–</w:t>
      </w:r>
    </w:p>
    <w:p w14:paraId="2CC9CBBE" w14:textId="77777777" w:rsidR="00203E04" w:rsidRPr="000D27D1" w:rsidRDefault="00203E04" w:rsidP="00203E04">
      <w:pPr>
        <w:spacing w:before="120"/>
        <w:ind w:left="72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(1) </w:t>
      </w:r>
      <w:r w:rsidRPr="000D27D1">
        <w:rPr>
          <w:rFonts w:ascii="Arial" w:hAnsi="Arial" w:cs="Arial"/>
          <w:sz w:val="14"/>
          <w:szCs w:val="14"/>
        </w:rPr>
        <w:t>a person</w:t>
      </w:r>
      <w:r w:rsidRPr="000D27D1">
        <w:rPr>
          <w:rFonts w:ascii="Arial" w:hAnsi="Arial" w:cs="Arial"/>
          <w:sz w:val="14"/>
          <w:szCs w:val="14"/>
          <w:lang w:eastAsia="en-AU"/>
        </w:rPr>
        <w:t xml:space="preserve"> who </w:t>
      </w:r>
      <w:r w:rsidRPr="000D27D1">
        <w:rPr>
          <w:rFonts w:ascii="Arial" w:hAnsi="Arial" w:cs="Arial"/>
          <w:sz w:val="14"/>
          <w:szCs w:val="14"/>
        </w:rPr>
        <w:t>is</w:t>
      </w:r>
      <w:r w:rsidRPr="000D27D1">
        <w:rPr>
          <w:rFonts w:ascii="Arial" w:hAnsi="Arial" w:cs="Arial"/>
          <w:sz w:val="14"/>
          <w:szCs w:val="14"/>
          <w:lang w:eastAsia="en-AU"/>
        </w:rPr>
        <w:t xml:space="preserve"> currently licensed or registered under a law to practise in one of the following occupations:</w:t>
      </w:r>
    </w:p>
    <w:p w14:paraId="549A0041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Architect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Chiropractor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Dentist</w:t>
      </w:r>
    </w:p>
    <w:p w14:paraId="33089B5A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Financial adviser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Financial Planner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Legal practitioner</w:t>
      </w:r>
    </w:p>
    <w:p w14:paraId="6C3C8816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i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Medical practitioner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Midwife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 xml:space="preserve">Migration agent registered under Division 3 of Part 3 of the </w:t>
      </w:r>
      <w:r w:rsidRPr="000D27D1">
        <w:rPr>
          <w:rFonts w:ascii="Arial" w:hAnsi="Arial" w:cs="Arial"/>
          <w:i/>
          <w:sz w:val="14"/>
          <w:szCs w:val="14"/>
          <w:lang w:eastAsia="en-AU"/>
        </w:rPr>
        <w:t>Migration Act 1958</w:t>
      </w:r>
    </w:p>
    <w:p w14:paraId="693D9D44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Nurse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Occupational therapist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Optometrist</w:t>
      </w:r>
    </w:p>
    <w:p w14:paraId="7BC71B7B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Patent attorney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Pharmacist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Physiotherapist</w:t>
      </w:r>
    </w:p>
    <w:p w14:paraId="20763F76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Psychologist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proofErr w:type="spellStart"/>
      <w:r w:rsidRPr="000D27D1">
        <w:rPr>
          <w:rFonts w:ascii="Arial" w:hAnsi="Arial" w:cs="Arial"/>
          <w:sz w:val="14"/>
          <w:szCs w:val="14"/>
          <w:lang w:eastAsia="en-AU"/>
        </w:rPr>
        <w:t>Trade marks</w:t>
      </w:r>
      <w:proofErr w:type="spellEnd"/>
      <w:r w:rsidRPr="000D27D1">
        <w:rPr>
          <w:rFonts w:ascii="Arial" w:hAnsi="Arial" w:cs="Arial"/>
          <w:sz w:val="14"/>
          <w:szCs w:val="14"/>
          <w:lang w:eastAsia="en-AU"/>
        </w:rPr>
        <w:t xml:space="preserve"> attorney</w:t>
      </w:r>
      <w:r w:rsidRPr="000D27D1">
        <w:rPr>
          <w:rFonts w:ascii="Arial" w:hAnsi="Arial" w:cs="Arial"/>
          <w:sz w:val="14"/>
          <w:szCs w:val="14"/>
          <w:lang w:eastAsia="en-AU"/>
        </w:rPr>
        <w:tab/>
      </w:r>
      <w:r w:rsidRPr="000D27D1">
        <w:rPr>
          <w:rFonts w:ascii="Arial" w:hAnsi="Arial" w:cs="Arial"/>
          <w:sz w:val="14"/>
          <w:szCs w:val="14"/>
          <w:lang w:eastAsia="en-AU"/>
        </w:rPr>
        <w:tab/>
        <w:t>Veterinary surgeon</w:t>
      </w:r>
    </w:p>
    <w:p w14:paraId="736D5C6B" w14:textId="77777777" w:rsidR="00203E04" w:rsidRPr="000D27D1" w:rsidRDefault="00203E04" w:rsidP="00203E04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(2) </w:t>
      </w:r>
      <w:r w:rsidRPr="000D27D1">
        <w:rPr>
          <w:rFonts w:ascii="Arial" w:hAnsi="Arial" w:cs="Arial"/>
          <w:sz w:val="14"/>
          <w:szCs w:val="14"/>
        </w:rPr>
        <w:t>a person</w:t>
      </w:r>
      <w:r w:rsidRPr="000D27D1">
        <w:rPr>
          <w:rFonts w:ascii="Arial" w:hAnsi="Arial" w:cs="Arial"/>
          <w:sz w:val="14"/>
          <w:szCs w:val="14"/>
          <w:lang w:eastAsia="en-AU"/>
        </w:rPr>
        <w:t xml:space="preserve"> who </w:t>
      </w:r>
      <w:r w:rsidRPr="000D27D1">
        <w:rPr>
          <w:rFonts w:ascii="Arial" w:hAnsi="Arial" w:cs="Arial"/>
          <w:sz w:val="14"/>
          <w:szCs w:val="14"/>
        </w:rPr>
        <w:t>is</w:t>
      </w:r>
      <w:r w:rsidRPr="000D27D1">
        <w:rPr>
          <w:rFonts w:ascii="Arial" w:hAnsi="Arial" w:cs="Arial"/>
          <w:sz w:val="14"/>
          <w:szCs w:val="14"/>
          <w:lang w:eastAsia="en-AU"/>
        </w:rPr>
        <w:t xml:space="preserve"> enrolled on the </w:t>
      </w:r>
      <w:proofErr w:type="spellStart"/>
      <w:r w:rsidRPr="000D27D1">
        <w:rPr>
          <w:rFonts w:ascii="Arial" w:hAnsi="Arial" w:cs="Arial"/>
          <w:sz w:val="14"/>
          <w:szCs w:val="14"/>
          <w:lang w:eastAsia="en-AU"/>
        </w:rPr>
        <w:t>roll</w:t>
      </w:r>
      <w:proofErr w:type="spellEnd"/>
      <w:r w:rsidRPr="000D27D1">
        <w:rPr>
          <w:rFonts w:ascii="Arial" w:hAnsi="Arial" w:cs="Arial"/>
          <w:sz w:val="14"/>
          <w:szCs w:val="14"/>
          <w:lang w:eastAsia="en-AU"/>
        </w:rPr>
        <w:t xml:space="preserve"> of the Supreme Court of a state or territory, or the High Court of Australia, as a legal practitioner (however described)</w:t>
      </w:r>
      <w:r w:rsidRPr="000D27D1">
        <w:rPr>
          <w:rFonts w:ascii="Arial" w:hAnsi="Arial" w:cs="Arial"/>
          <w:sz w:val="14"/>
          <w:szCs w:val="14"/>
        </w:rPr>
        <w:t>; or</w:t>
      </w:r>
    </w:p>
    <w:p w14:paraId="457F6ACF" w14:textId="77777777" w:rsidR="00203E04" w:rsidRPr="000D27D1" w:rsidRDefault="00203E04" w:rsidP="00203E04">
      <w:pPr>
        <w:spacing w:before="120"/>
        <w:ind w:left="720"/>
        <w:rPr>
          <w:rFonts w:ascii="Arial" w:hAnsi="Arial" w:cs="Arial"/>
          <w:sz w:val="14"/>
          <w:szCs w:val="14"/>
        </w:rPr>
      </w:pPr>
      <w:r w:rsidRPr="000D27D1">
        <w:rPr>
          <w:rFonts w:ascii="Arial" w:hAnsi="Arial" w:cs="Arial"/>
          <w:sz w:val="14"/>
          <w:szCs w:val="14"/>
        </w:rPr>
        <w:t>(3) a person who is in the following list:</w:t>
      </w:r>
    </w:p>
    <w:p w14:paraId="44315D71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Accountant who is:</w:t>
      </w:r>
    </w:p>
    <w:p w14:paraId="34DA9483" w14:textId="77777777" w:rsidR="00203E04" w:rsidRPr="000D27D1" w:rsidRDefault="00203E04" w:rsidP="00203E04">
      <w:pPr>
        <w:numPr>
          <w:ilvl w:val="0"/>
          <w:numId w:val="7"/>
        </w:numPr>
        <w:autoSpaceDE w:val="0"/>
        <w:autoSpaceDN w:val="0"/>
        <w:adjustRightInd w:val="0"/>
        <w:spacing w:before="60"/>
        <w:ind w:left="1985" w:hanging="185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fellow of the National Tax Accountants’ Association; or</w:t>
      </w:r>
    </w:p>
    <w:p w14:paraId="408044F9" w14:textId="77777777" w:rsidR="00203E04" w:rsidRPr="000D27D1" w:rsidRDefault="00203E04" w:rsidP="00203E04">
      <w:pPr>
        <w:numPr>
          <w:ilvl w:val="0"/>
          <w:numId w:val="7"/>
        </w:numPr>
        <w:autoSpaceDE w:val="0"/>
        <w:autoSpaceDN w:val="0"/>
        <w:adjustRightInd w:val="0"/>
        <w:spacing w:before="60"/>
        <w:ind w:left="1985" w:hanging="185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member of any of the following:</w:t>
      </w:r>
    </w:p>
    <w:p w14:paraId="13E2E711" w14:textId="77777777" w:rsidR="00203E04" w:rsidRPr="000D27D1" w:rsidRDefault="00203E04" w:rsidP="00203E04">
      <w:pPr>
        <w:numPr>
          <w:ilvl w:val="1"/>
          <w:numId w:val="7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Chartered Accountants Australia and New Zealand;</w:t>
      </w:r>
    </w:p>
    <w:p w14:paraId="02C72C27" w14:textId="77777777" w:rsidR="00203E04" w:rsidRPr="000D27D1" w:rsidRDefault="00203E04" w:rsidP="00203E04">
      <w:pPr>
        <w:numPr>
          <w:ilvl w:val="1"/>
          <w:numId w:val="7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the Association of Taxation and Management Accountants;</w:t>
      </w:r>
    </w:p>
    <w:p w14:paraId="2DF597C1" w14:textId="77777777" w:rsidR="00203E04" w:rsidRPr="000D27D1" w:rsidRDefault="00203E04" w:rsidP="00203E04">
      <w:pPr>
        <w:numPr>
          <w:ilvl w:val="1"/>
          <w:numId w:val="7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CPA Australia;</w:t>
      </w:r>
    </w:p>
    <w:p w14:paraId="41CB9AD0" w14:textId="77777777" w:rsidR="00203E04" w:rsidRPr="000D27D1" w:rsidRDefault="00203E04" w:rsidP="00203E04">
      <w:pPr>
        <w:numPr>
          <w:ilvl w:val="1"/>
          <w:numId w:val="7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the Institute of Public Accountants</w:t>
      </w:r>
    </w:p>
    <w:p w14:paraId="3AFEE3EC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Agent of the Australian Postal Corporation who is in charge of an office supplying postal services to the public</w:t>
      </w:r>
    </w:p>
    <w:p w14:paraId="5F7A9DB7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APS employee engaged on an ongoing basis with 5 or more years of continuous service who is not specified in another item in this list</w:t>
      </w:r>
    </w:p>
    <w:p w14:paraId="7E014C2B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Australian Consular Officer or Australian Diplomatic Officer (within the meaning of the </w:t>
      </w:r>
      <w:r w:rsidRPr="000D27D1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0D27D1">
        <w:rPr>
          <w:rFonts w:ascii="Arial" w:hAnsi="Arial" w:cs="Arial"/>
          <w:sz w:val="14"/>
          <w:szCs w:val="14"/>
          <w:lang w:eastAsia="en-AU"/>
        </w:rPr>
        <w:t>)</w:t>
      </w:r>
    </w:p>
    <w:p w14:paraId="12D413E5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Bailiff</w:t>
      </w:r>
    </w:p>
    <w:p w14:paraId="6D0BFED9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Bank officer with 5 or more continuous years of service</w:t>
      </w:r>
    </w:p>
    <w:p w14:paraId="003CAFB1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Building society officer with 5 or more years of continuous service</w:t>
      </w:r>
    </w:p>
    <w:p w14:paraId="332CB94C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Chief executive officer of a Commonwealth court</w:t>
      </w:r>
    </w:p>
    <w:p w14:paraId="55CD6197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Clerk of a court</w:t>
      </w:r>
    </w:p>
    <w:p w14:paraId="4325C2EF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Commissioner for Affidavits</w:t>
      </w:r>
    </w:p>
    <w:p w14:paraId="1AB425F1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Commissioner for Declarations</w:t>
      </w:r>
    </w:p>
    <w:p w14:paraId="0C203D3C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Credit union officer with 5 or more years of continuous service</w:t>
      </w:r>
    </w:p>
    <w:p w14:paraId="4BD9E07E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560" w:hanging="12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Employee of a Commonwealth authority engaged on a permanent basis with 5 or more years of continuous service who is not specified in another</w:t>
      </w:r>
    </w:p>
    <w:p w14:paraId="0086165F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560" w:hanging="12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item in this list</w:t>
      </w:r>
    </w:p>
    <w:p w14:paraId="3314F0C3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Employee of the Australian Trade and Investment Commission who is:</w:t>
      </w:r>
    </w:p>
    <w:p w14:paraId="45652FCC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(a) in a country or place outside Australia; and</w:t>
      </w:r>
    </w:p>
    <w:p w14:paraId="55E78AF9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(b) authorised under paragraph 3 (d) of the </w:t>
      </w:r>
      <w:r w:rsidRPr="000D27D1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0D27D1">
        <w:rPr>
          <w:rFonts w:ascii="Arial" w:hAnsi="Arial" w:cs="Arial"/>
          <w:sz w:val="14"/>
          <w:szCs w:val="14"/>
          <w:lang w:eastAsia="en-AU"/>
        </w:rPr>
        <w:t>; and</w:t>
      </w:r>
    </w:p>
    <w:p w14:paraId="2ECB5D28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(c) exercising the employee’s function at that place</w:t>
      </w:r>
    </w:p>
    <w:p w14:paraId="4AC1942F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Employee of the Commonwealth who is:</w:t>
      </w:r>
    </w:p>
    <w:p w14:paraId="7F5EA1F1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(a) at a place outside Australia; and</w:t>
      </w:r>
    </w:p>
    <w:p w14:paraId="6C7796B4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(b) authorised under paragraph 3 (c) of the </w:t>
      </w:r>
      <w:r w:rsidRPr="000D27D1">
        <w:rPr>
          <w:rFonts w:ascii="Arial" w:hAnsi="Arial" w:cs="Arial"/>
          <w:i/>
          <w:iCs/>
          <w:sz w:val="14"/>
          <w:szCs w:val="14"/>
          <w:lang w:eastAsia="en-AU"/>
        </w:rPr>
        <w:t>Consular Fees Act 1955</w:t>
      </w:r>
      <w:r w:rsidRPr="000D27D1">
        <w:rPr>
          <w:rFonts w:ascii="Arial" w:hAnsi="Arial" w:cs="Arial"/>
          <w:sz w:val="14"/>
          <w:szCs w:val="14"/>
          <w:lang w:eastAsia="en-AU"/>
        </w:rPr>
        <w:t>; and</w:t>
      </w:r>
    </w:p>
    <w:p w14:paraId="42DD76D8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216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(c) exercising the employee’s function at that place</w:t>
      </w:r>
    </w:p>
    <w:p w14:paraId="45251542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Engineer who is:</w:t>
      </w:r>
    </w:p>
    <w:p w14:paraId="3AAD682F" w14:textId="77777777" w:rsidR="00203E04" w:rsidRPr="000D27D1" w:rsidRDefault="00203E04" w:rsidP="00203E04">
      <w:pPr>
        <w:numPr>
          <w:ilvl w:val="0"/>
          <w:numId w:val="8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member of Engineers Australia, other than at the grade of student; or</w:t>
      </w:r>
    </w:p>
    <w:p w14:paraId="2982996F" w14:textId="77777777" w:rsidR="00203E04" w:rsidRPr="000D27D1" w:rsidRDefault="00203E04" w:rsidP="00203E04">
      <w:pPr>
        <w:numPr>
          <w:ilvl w:val="0"/>
          <w:numId w:val="8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Registered Professional Engineer of Professionals Australia; or</w:t>
      </w:r>
    </w:p>
    <w:p w14:paraId="1245004F" w14:textId="77777777" w:rsidR="00203E04" w:rsidRPr="000D27D1" w:rsidRDefault="00203E04" w:rsidP="00203E04">
      <w:pPr>
        <w:numPr>
          <w:ilvl w:val="0"/>
          <w:numId w:val="8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registered as an engineer under a law of the Commonwealth, a state or territory; or</w:t>
      </w:r>
    </w:p>
    <w:p w14:paraId="7C298706" w14:textId="77777777" w:rsidR="00203E04" w:rsidRPr="000D27D1" w:rsidRDefault="00203E04" w:rsidP="00203E04">
      <w:pPr>
        <w:numPr>
          <w:ilvl w:val="0"/>
          <w:numId w:val="8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registered on the National Engineering Register by Engineers Australia</w:t>
      </w:r>
    </w:p>
    <w:p w14:paraId="602DF773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Finance company officer with 5 or more years of continuous service</w:t>
      </w:r>
    </w:p>
    <w:p w14:paraId="5E7AE3CC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Holder of a statutory office not specified in another item in this list</w:t>
      </w:r>
    </w:p>
    <w:p w14:paraId="2B81EDF7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Judge</w:t>
      </w:r>
    </w:p>
    <w:p w14:paraId="3292E2F0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Justice of the Peace</w:t>
      </w:r>
    </w:p>
    <w:p w14:paraId="4818F298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Magistrate</w:t>
      </w:r>
    </w:p>
    <w:p w14:paraId="001F9028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Marriage celebrant registered under Subdivision C of Division 1 of Part IV of the </w:t>
      </w:r>
      <w:r w:rsidRPr="000D27D1">
        <w:rPr>
          <w:rFonts w:ascii="Arial" w:hAnsi="Arial" w:cs="Arial"/>
          <w:i/>
          <w:iCs/>
          <w:sz w:val="14"/>
          <w:szCs w:val="14"/>
          <w:lang w:eastAsia="en-AU"/>
        </w:rPr>
        <w:t>Marriage Act 1961</w:t>
      </w:r>
    </w:p>
    <w:p w14:paraId="55EA0753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Master of a court</w:t>
      </w:r>
    </w:p>
    <w:p w14:paraId="0E27EF39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Member of the Australian Defence Force who is:</w:t>
      </w:r>
    </w:p>
    <w:p w14:paraId="2D110712" w14:textId="77777777" w:rsidR="00203E04" w:rsidRPr="000D27D1" w:rsidRDefault="00203E04" w:rsidP="00203E04">
      <w:pPr>
        <w:numPr>
          <w:ilvl w:val="0"/>
          <w:numId w:val="9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an officer</w:t>
      </w:r>
    </w:p>
    <w:p w14:paraId="0148FB36" w14:textId="77777777" w:rsidR="00203E04" w:rsidRPr="000D27D1" w:rsidRDefault="00203E04" w:rsidP="00203E04">
      <w:pPr>
        <w:numPr>
          <w:ilvl w:val="0"/>
          <w:numId w:val="9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a non-commissioned officer within the meaning of the </w:t>
      </w:r>
      <w:r w:rsidRPr="000D27D1">
        <w:rPr>
          <w:rFonts w:ascii="Arial" w:hAnsi="Arial" w:cs="Arial"/>
          <w:i/>
          <w:sz w:val="14"/>
          <w:szCs w:val="14"/>
          <w:lang w:eastAsia="en-AU"/>
        </w:rPr>
        <w:t xml:space="preserve">Defence Force Discipline Act 1982 </w:t>
      </w:r>
      <w:r w:rsidRPr="000D27D1">
        <w:rPr>
          <w:rFonts w:ascii="Arial" w:hAnsi="Arial" w:cs="Arial"/>
          <w:sz w:val="14"/>
          <w:szCs w:val="14"/>
          <w:lang w:eastAsia="en-AU"/>
        </w:rPr>
        <w:t xml:space="preserve"> with 5 or more years of continuous service</w:t>
      </w:r>
    </w:p>
    <w:p w14:paraId="67D9E689" w14:textId="77777777" w:rsidR="00203E04" w:rsidRPr="000D27D1" w:rsidRDefault="00203E04" w:rsidP="00203E04">
      <w:pPr>
        <w:numPr>
          <w:ilvl w:val="0"/>
          <w:numId w:val="9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warrant officer within the meaning of that Act</w:t>
      </w:r>
    </w:p>
    <w:p w14:paraId="2D6DFE26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Member of the Australasian Institute of Mining and Metallurgy</w:t>
      </w:r>
    </w:p>
    <w:p w14:paraId="6FBBB7B7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Member of the Governance Institute of Australia Ltd</w:t>
      </w:r>
    </w:p>
    <w:p w14:paraId="0F83E55D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Member of:</w:t>
      </w:r>
    </w:p>
    <w:p w14:paraId="5202DA41" w14:textId="77777777" w:rsidR="00203E04" w:rsidRPr="000D27D1" w:rsidRDefault="00203E04" w:rsidP="00203E04">
      <w:pPr>
        <w:numPr>
          <w:ilvl w:val="0"/>
          <w:numId w:val="10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the Parliament of the Commonwealth</w:t>
      </w:r>
    </w:p>
    <w:p w14:paraId="527BD5AA" w14:textId="77777777" w:rsidR="00203E04" w:rsidRPr="000D27D1" w:rsidRDefault="00203E04" w:rsidP="00203E04">
      <w:pPr>
        <w:numPr>
          <w:ilvl w:val="0"/>
          <w:numId w:val="10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the Parliament of a state</w:t>
      </w:r>
    </w:p>
    <w:p w14:paraId="73C0C3BB" w14:textId="77777777" w:rsidR="00203E04" w:rsidRPr="000D27D1" w:rsidRDefault="00203E04" w:rsidP="00203E04">
      <w:pPr>
        <w:numPr>
          <w:ilvl w:val="0"/>
          <w:numId w:val="10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territory legislature</w:t>
      </w:r>
    </w:p>
    <w:p w14:paraId="4521C921" w14:textId="77777777" w:rsidR="00203E04" w:rsidRPr="000D27D1" w:rsidRDefault="00203E04" w:rsidP="00203E04">
      <w:pPr>
        <w:numPr>
          <w:ilvl w:val="0"/>
          <w:numId w:val="10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local government authority</w:t>
      </w:r>
    </w:p>
    <w:p w14:paraId="3C2DDBEB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i/>
          <w:iCs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 xml:space="preserve">Minister of religion registered under Subdivision A of Division 1 of Part IV of the </w:t>
      </w:r>
      <w:r w:rsidRPr="000D27D1">
        <w:rPr>
          <w:rFonts w:ascii="Arial" w:hAnsi="Arial" w:cs="Arial"/>
          <w:i/>
          <w:iCs/>
          <w:sz w:val="14"/>
          <w:szCs w:val="14"/>
          <w:lang w:eastAsia="en-AU"/>
        </w:rPr>
        <w:t>Marriage Act 1961</w:t>
      </w:r>
    </w:p>
    <w:p w14:paraId="465A938C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Notary public, including a notary public (however described) exercising functions at a place outside</w:t>
      </w:r>
    </w:p>
    <w:p w14:paraId="1BDB3F26" w14:textId="77777777" w:rsidR="00203E04" w:rsidRPr="000D27D1" w:rsidRDefault="00203E04" w:rsidP="00203E04">
      <w:pPr>
        <w:numPr>
          <w:ilvl w:val="0"/>
          <w:numId w:val="11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the Commonwealth</w:t>
      </w:r>
    </w:p>
    <w:p w14:paraId="45124DC0" w14:textId="77777777" w:rsidR="00203E04" w:rsidRPr="000D27D1" w:rsidRDefault="00203E04" w:rsidP="00203E04">
      <w:pPr>
        <w:numPr>
          <w:ilvl w:val="0"/>
          <w:numId w:val="11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the external territories of the Commonwealth</w:t>
      </w:r>
    </w:p>
    <w:p w14:paraId="6A3D9A63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Permanent employee of the Australian Postal Corporation with 5 or more years of continuous service who is employed in an office providing postal services to the public</w:t>
      </w:r>
    </w:p>
    <w:p w14:paraId="5858A76C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Permanent employee of</w:t>
      </w:r>
    </w:p>
    <w:p w14:paraId="5C1BC3CF" w14:textId="77777777" w:rsidR="00203E04" w:rsidRPr="000D27D1" w:rsidRDefault="00203E04" w:rsidP="00203E04">
      <w:pPr>
        <w:numPr>
          <w:ilvl w:val="0"/>
          <w:numId w:val="12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state or territory or a state or territory authority</w:t>
      </w:r>
    </w:p>
    <w:p w14:paraId="3033B36B" w14:textId="77777777" w:rsidR="00203E04" w:rsidRPr="000D27D1" w:rsidRDefault="00203E04" w:rsidP="00203E04">
      <w:pPr>
        <w:numPr>
          <w:ilvl w:val="0"/>
          <w:numId w:val="12"/>
        </w:numPr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a local government authority</w:t>
      </w:r>
    </w:p>
    <w:p w14:paraId="4A76D3D5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44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lastRenderedPageBreak/>
        <w:t>with 5 or more years of continuous service, other than such an employee who is specified in another item of this list</w:t>
      </w:r>
    </w:p>
    <w:p w14:paraId="4BA9628D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Person before whom a statutory declaration may be made under the law of the State or Territory in which the declaration is made</w:t>
      </w:r>
    </w:p>
    <w:p w14:paraId="3C36A2B3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Police officer</w:t>
      </w:r>
    </w:p>
    <w:p w14:paraId="170C80F3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Registrar, or Deputy Registrar, of a court</w:t>
      </w:r>
    </w:p>
    <w:p w14:paraId="55BBAE89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Senior executive employee of a Commonwealth authority</w:t>
      </w:r>
    </w:p>
    <w:p w14:paraId="1C23A9D2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Senior executive employee of a State or Territory</w:t>
      </w:r>
    </w:p>
    <w:p w14:paraId="1F368DEB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SES employee of the Commonwealth</w:t>
      </w:r>
    </w:p>
    <w:p w14:paraId="0AEF45CB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Sheriff</w:t>
      </w:r>
    </w:p>
    <w:p w14:paraId="185532EC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Sheriff’s officer</w:t>
      </w:r>
    </w:p>
    <w:p w14:paraId="178F47BA" w14:textId="77777777" w:rsidR="00203E04" w:rsidRPr="000D27D1" w:rsidRDefault="00203E04" w:rsidP="00203E04">
      <w:pPr>
        <w:autoSpaceDE w:val="0"/>
        <w:autoSpaceDN w:val="0"/>
        <w:adjustRightInd w:val="0"/>
        <w:spacing w:before="60"/>
        <w:ind w:left="1800" w:hanging="360"/>
        <w:rPr>
          <w:rFonts w:ascii="Arial" w:hAnsi="Arial" w:cs="Arial"/>
          <w:sz w:val="14"/>
          <w:szCs w:val="14"/>
          <w:lang w:eastAsia="en-AU"/>
        </w:rPr>
      </w:pPr>
      <w:r w:rsidRPr="000D27D1">
        <w:rPr>
          <w:rFonts w:ascii="Arial" w:hAnsi="Arial" w:cs="Arial"/>
          <w:sz w:val="14"/>
          <w:szCs w:val="14"/>
          <w:lang w:eastAsia="en-AU"/>
        </w:rPr>
        <w:t>Teacher employed on a permanent full-time or part-time basis at a school or tertiary education institution</w:t>
      </w:r>
    </w:p>
    <w:p w14:paraId="6EBF62B0" w14:textId="77777777" w:rsidR="00203E04" w:rsidRDefault="00203E04" w:rsidP="00203E04">
      <w:pPr>
        <w:rPr>
          <w:szCs w:val="14"/>
        </w:rPr>
      </w:pPr>
    </w:p>
    <w:p w14:paraId="64FB5252" w14:textId="77777777" w:rsidR="006B1F8D" w:rsidRPr="00203E04" w:rsidRDefault="006B1F8D" w:rsidP="00203E04"/>
    <w:sectPr w:rsidR="006B1F8D" w:rsidRPr="00203E04" w:rsidSect="001F33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38C2C" w14:textId="77777777" w:rsidR="00026C95" w:rsidRDefault="00026C95" w:rsidP="000F6C13">
      <w:r>
        <w:separator/>
      </w:r>
    </w:p>
  </w:endnote>
  <w:endnote w:type="continuationSeparator" w:id="0">
    <w:p w14:paraId="2772C373" w14:textId="77777777" w:rsidR="00026C95" w:rsidRDefault="00026C95" w:rsidP="000F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070F6" w14:textId="77777777" w:rsidR="00026C95" w:rsidRDefault="00026C95" w:rsidP="000F6C13">
      <w:r>
        <w:separator/>
      </w:r>
    </w:p>
  </w:footnote>
  <w:footnote w:type="continuationSeparator" w:id="0">
    <w:p w14:paraId="3691C237" w14:textId="77777777" w:rsidR="00026C95" w:rsidRDefault="00026C95" w:rsidP="000F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1281D"/>
    <w:multiLevelType w:val="hybridMultilevel"/>
    <w:tmpl w:val="1EDAFD54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FEB63BE"/>
    <w:multiLevelType w:val="hybridMultilevel"/>
    <w:tmpl w:val="90022A98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1004EE4"/>
    <w:multiLevelType w:val="hybridMultilevel"/>
    <w:tmpl w:val="6890B868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5D83C93"/>
    <w:multiLevelType w:val="hybridMultilevel"/>
    <w:tmpl w:val="4D2E5B66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DBD28B3"/>
    <w:multiLevelType w:val="hybridMultilevel"/>
    <w:tmpl w:val="291A257E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41634C8"/>
    <w:multiLevelType w:val="hybridMultilevel"/>
    <w:tmpl w:val="BAE22354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B">
      <w:start w:val="1"/>
      <w:numFmt w:val="lowerRoman"/>
      <w:lvlText w:val="%2."/>
      <w:lvlJc w:val="right"/>
      <w:pPr>
        <w:ind w:left="2880" w:hanging="360"/>
      </w:p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F5"/>
    <w:rsid w:val="00026C95"/>
    <w:rsid w:val="000425BB"/>
    <w:rsid w:val="00050250"/>
    <w:rsid w:val="000579FB"/>
    <w:rsid w:val="00064844"/>
    <w:rsid w:val="0007158C"/>
    <w:rsid w:val="0007185A"/>
    <w:rsid w:val="0008554C"/>
    <w:rsid w:val="000A632B"/>
    <w:rsid w:val="000D27D1"/>
    <w:rsid w:val="000E3EBC"/>
    <w:rsid w:val="000F6C13"/>
    <w:rsid w:val="001147C4"/>
    <w:rsid w:val="001147CF"/>
    <w:rsid w:val="00120A17"/>
    <w:rsid w:val="001228C2"/>
    <w:rsid w:val="00123189"/>
    <w:rsid w:val="00155ED0"/>
    <w:rsid w:val="001C0B16"/>
    <w:rsid w:val="001C1797"/>
    <w:rsid w:val="001E3876"/>
    <w:rsid w:val="001F3394"/>
    <w:rsid w:val="00203E04"/>
    <w:rsid w:val="002050C2"/>
    <w:rsid w:val="00211531"/>
    <w:rsid w:val="00217F21"/>
    <w:rsid w:val="002356F0"/>
    <w:rsid w:val="00271272"/>
    <w:rsid w:val="00285724"/>
    <w:rsid w:val="002A7B3E"/>
    <w:rsid w:val="002C3E88"/>
    <w:rsid w:val="002D4347"/>
    <w:rsid w:val="002F0865"/>
    <w:rsid w:val="002F3F18"/>
    <w:rsid w:val="00331C9F"/>
    <w:rsid w:val="00365174"/>
    <w:rsid w:val="003764BA"/>
    <w:rsid w:val="00376C56"/>
    <w:rsid w:val="003A4EE2"/>
    <w:rsid w:val="003B6CAA"/>
    <w:rsid w:val="003D6547"/>
    <w:rsid w:val="003E49C1"/>
    <w:rsid w:val="00400E80"/>
    <w:rsid w:val="00441C69"/>
    <w:rsid w:val="00467114"/>
    <w:rsid w:val="004A0D5F"/>
    <w:rsid w:val="004D0C18"/>
    <w:rsid w:val="004D2642"/>
    <w:rsid w:val="00505A83"/>
    <w:rsid w:val="00526B38"/>
    <w:rsid w:val="0053568E"/>
    <w:rsid w:val="00544D2D"/>
    <w:rsid w:val="0056494D"/>
    <w:rsid w:val="00581A6D"/>
    <w:rsid w:val="00590EB5"/>
    <w:rsid w:val="005B2145"/>
    <w:rsid w:val="005D3D24"/>
    <w:rsid w:val="005F5A4E"/>
    <w:rsid w:val="005F6D0E"/>
    <w:rsid w:val="005F7BDB"/>
    <w:rsid w:val="006108AE"/>
    <w:rsid w:val="00612558"/>
    <w:rsid w:val="00631A6B"/>
    <w:rsid w:val="0064245D"/>
    <w:rsid w:val="00667239"/>
    <w:rsid w:val="00672BCB"/>
    <w:rsid w:val="0068728C"/>
    <w:rsid w:val="006A381A"/>
    <w:rsid w:val="006A74C7"/>
    <w:rsid w:val="006B1F8D"/>
    <w:rsid w:val="007169A0"/>
    <w:rsid w:val="00727DAD"/>
    <w:rsid w:val="007368F4"/>
    <w:rsid w:val="0074210A"/>
    <w:rsid w:val="00765F20"/>
    <w:rsid w:val="00787B62"/>
    <w:rsid w:val="0079700F"/>
    <w:rsid w:val="007971A2"/>
    <w:rsid w:val="007A1180"/>
    <w:rsid w:val="007A381F"/>
    <w:rsid w:val="007A77C2"/>
    <w:rsid w:val="007C269C"/>
    <w:rsid w:val="007D2888"/>
    <w:rsid w:val="007D5992"/>
    <w:rsid w:val="007D6F62"/>
    <w:rsid w:val="007F0F70"/>
    <w:rsid w:val="0081799E"/>
    <w:rsid w:val="008374E6"/>
    <w:rsid w:val="00847D71"/>
    <w:rsid w:val="00856C57"/>
    <w:rsid w:val="008B7A8D"/>
    <w:rsid w:val="0090128F"/>
    <w:rsid w:val="00915B68"/>
    <w:rsid w:val="00952516"/>
    <w:rsid w:val="00974276"/>
    <w:rsid w:val="0097720E"/>
    <w:rsid w:val="00983C7E"/>
    <w:rsid w:val="00984858"/>
    <w:rsid w:val="009A36B8"/>
    <w:rsid w:val="009A4A9C"/>
    <w:rsid w:val="009E5564"/>
    <w:rsid w:val="00A336EC"/>
    <w:rsid w:val="00A6245E"/>
    <w:rsid w:val="00A6475C"/>
    <w:rsid w:val="00A83460"/>
    <w:rsid w:val="00AA4381"/>
    <w:rsid w:val="00AA640D"/>
    <w:rsid w:val="00AF4A15"/>
    <w:rsid w:val="00AF57C2"/>
    <w:rsid w:val="00B060F0"/>
    <w:rsid w:val="00B468BE"/>
    <w:rsid w:val="00B74702"/>
    <w:rsid w:val="00B77EE2"/>
    <w:rsid w:val="00B90F59"/>
    <w:rsid w:val="00BB1A59"/>
    <w:rsid w:val="00C15711"/>
    <w:rsid w:val="00C25A08"/>
    <w:rsid w:val="00C56385"/>
    <w:rsid w:val="00C75D93"/>
    <w:rsid w:val="00CC3891"/>
    <w:rsid w:val="00D004CB"/>
    <w:rsid w:val="00D35454"/>
    <w:rsid w:val="00DA6FD6"/>
    <w:rsid w:val="00DA79F2"/>
    <w:rsid w:val="00DB7740"/>
    <w:rsid w:val="00DE77E3"/>
    <w:rsid w:val="00E20AD9"/>
    <w:rsid w:val="00E73E25"/>
    <w:rsid w:val="00EA6F6A"/>
    <w:rsid w:val="00EB20E3"/>
    <w:rsid w:val="00EB35F5"/>
    <w:rsid w:val="00EB4CF6"/>
    <w:rsid w:val="00EC5CE0"/>
    <w:rsid w:val="00F05166"/>
    <w:rsid w:val="00F25E54"/>
    <w:rsid w:val="00FB0CA0"/>
    <w:rsid w:val="00FB5D31"/>
    <w:rsid w:val="00FD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9B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180"/>
    <w:rPr>
      <w:sz w:val="24"/>
      <w:szCs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8374E6"/>
    <w:pPr>
      <w:spacing w:before="100" w:beforeAutospacing="1" w:after="100" w:afterAutospacing="1"/>
      <w:outlineLvl w:val="4"/>
    </w:pPr>
    <w:rPr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Normal"/>
    <w:rsid w:val="009A4A9C"/>
    <w:pPr>
      <w:spacing w:before="120" w:line="220" w:lineRule="exact"/>
      <w:ind w:left="964"/>
      <w:jc w:val="both"/>
    </w:pPr>
    <w:rPr>
      <w:sz w:val="20"/>
    </w:rPr>
  </w:style>
  <w:style w:type="paragraph" w:styleId="FootnoteText">
    <w:name w:val="footnote text"/>
    <w:basedOn w:val="Normal"/>
    <w:semiHidden/>
    <w:rsid w:val="009A4A9C"/>
    <w:rPr>
      <w:sz w:val="20"/>
      <w:szCs w:val="20"/>
    </w:rPr>
  </w:style>
  <w:style w:type="character" w:styleId="FootnoteReference">
    <w:name w:val="footnote reference"/>
    <w:semiHidden/>
    <w:rsid w:val="009A4A9C"/>
    <w:rPr>
      <w:vertAlign w:val="superscript"/>
    </w:rPr>
  </w:style>
  <w:style w:type="paragraph" w:styleId="BalloonText">
    <w:name w:val="Balloon Text"/>
    <w:basedOn w:val="Normal"/>
    <w:semiHidden/>
    <w:rsid w:val="00DA6F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0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08"/>
    <w:rPr>
      <w:b/>
      <w:bCs/>
      <w:lang w:eastAsia="en-US"/>
    </w:rPr>
  </w:style>
  <w:style w:type="paragraph" w:styleId="Revision">
    <w:name w:val="Revision"/>
    <w:hidden/>
    <w:uiPriority w:val="99"/>
    <w:semiHidden/>
    <w:rsid w:val="00B90F5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47D71"/>
    <w:pPr>
      <w:ind w:left="720"/>
    </w:pPr>
    <w:rPr>
      <w:rFonts w:ascii="Calibri" w:eastAsiaTheme="minorHAnsi" w:hAnsi="Calibri" w:cs="Calibri"/>
      <w:sz w:val="20"/>
      <w:szCs w:val="20"/>
      <w:lang w:eastAsia="en-AU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31A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6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8374E6"/>
    <w:rPr>
      <w:b/>
      <w:bCs/>
    </w:rPr>
  </w:style>
  <w:style w:type="character" w:customStyle="1" w:styleId="charsectno">
    <w:name w:val="charsectno"/>
    <w:basedOn w:val="DefaultParagraphFont"/>
    <w:rsid w:val="008374E6"/>
  </w:style>
  <w:style w:type="paragraph" w:customStyle="1" w:styleId="subsection">
    <w:name w:val="subsection"/>
    <w:basedOn w:val="Normal"/>
    <w:rsid w:val="008374E6"/>
    <w:pPr>
      <w:spacing w:before="100" w:beforeAutospacing="1" w:after="100" w:afterAutospacing="1"/>
    </w:pPr>
    <w:rPr>
      <w:lang w:eastAsia="en-AU"/>
    </w:rPr>
  </w:style>
  <w:style w:type="paragraph" w:customStyle="1" w:styleId="penalty">
    <w:name w:val="penalty"/>
    <w:basedOn w:val="Normal"/>
    <w:rsid w:val="008374E6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2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statutory declaration form – to be made with a witness</dc:title>
  <dc:creator/>
  <cp:lastModifiedBy/>
  <cp:revision>1</cp:revision>
  <dcterms:created xsi:type="dcterms:W3CDTF">2023-12-18T04:50:00Z</dcterms:created>
  <dcterms:modified xsi:type="dcterms:W3CDTF">2023-12-18T04:50:00Z</dcterms:modified>
</cp:coreProperties>
</file>